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46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52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Минчимкина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Дмитрия Филипповича, </w:t>
      </w:r>
      <w:r>
        <w:rPr>
          <w:rStyle w:val="cat-UserDefinedgrp-3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Минчимкин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Д.Ф.18.01.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86499473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05.05.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ч.1 ст.19.24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Минчимкин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заявлений о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Минчимкин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Минчимкин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86499473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05.05.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ст.</w:t>
      </w:r>
      <w:r>
        <w:rPr>
          <w:rFonts w:ascii="Times New Roman" w:eastAsia="Times New Roman" w:hAnsi="Times New Roman" w:cs="Times New Roman"/>
          <w:sz w:val="27"/>
          <w:szCs w:val="27"/>
        </w:rPr>
        <w:t>12.6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Минчимкина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- влечет наложение административного штрафа в двукратном размере суммы неуплаченного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Минчимкина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Дмитрия Филипповича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Минчимкин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42620158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 основании ч. 4 ст. 4.1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9">
    <w:name w:val="cat-UserDefined grp-3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